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Warming Atlantic Ocean Drives Right Whales Towards Extinction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death of 17 right whales in 2017 were an Unusual Mortality Event declared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whales are not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whale ___________ can shift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Warming of Gulf _______ from slope water below ocean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can easily identify the right whales carcasses.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policies must be strengthened for right whales.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snacks of right whales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right whale has its own name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for _________ the right whales.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whales are one of the best _______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happen to the right whale populations in the coming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whales moved north to the cooler waters of the Gulf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which year has the calving rate declined?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Warming Atlantic Ocean Drives Right Whales Towards Extinction</dc:title>
  <dcterms:created xsi:type="dcterms:W3CDTF">2021-10-11T21:25:56Z</dcterms:created>
  <dcterms:modified xsi:type="dcterms:W3CDTF">2021-10-11T21:25:56Z</dcterms:modified>
</cp:coreProperties>
</file>