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Warming up to our Magnet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14 forces of magnetism are grouped into _______ key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and most prestigious distinction a healthcare organization can receive for nursing excellence and high-quality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characteristics of the organization and the healthcare system, including leadership, availability of resources, and professional practice models.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 hospitals improve the quality of the __________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quantitative and qualitative evidence related to the impact of structure and process on the patient, the nursing workforce, the organization, and the consumer.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organizational framework based on the idea of decentralized leadership that fosters autonomous decision making and professional nursing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forces of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Magnet journey reframes the question for the future from “What do you do?” to “What _____________ have you made?”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show Magnet hospitals have higher percentages of _____________  registered nurses (RNs)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____________ percent of U.S. hospitals have earned the Magnet designation.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involving the delivery of nursing and healthcare services to patients, including practices that are safe and ethical, autonomous, and evidence-based, with efforts focused on quality improvement.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Warming up to our Magnet Journey</dc:title>
  <dcterms:created xsi:type="dcterms:W3CDTF">2021-10-11T21:25:28Z</dcterms:created>
  <dcterms:modified xsi:type="dcterms:W3CDTF">2021-10-11T21:25:28Z</dcterms:modified>
</cp:coreProperties>
</file>