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Warms up and Circuit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 muscle at the back of your upper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Circuit training helps to improve your..........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station which works your arms and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of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Shuttle runs helps to imporve which component of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are measuring each station by counting the amount of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part of a warm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lesson you set a what for yourself?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 muscle at the back of your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different stations in our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part of a warm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word relates to the 'thinking' station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Warms up and Circuit Training</dc:title>
  <dcterms:created xsi:type="dcterms:W3CDTF">2021-10-11T21:25:44Z</dcterms:created>
  <dcterms:modified xsi:type="dcterms:W3CDTF">2021-10-11T21:25:44Z</dcterms:modified>
</cp:coreProperties>
</file>