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Warmup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group of people who meet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route or direction followed, normally in reference to a vehicle like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faculty or power of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building in which a state legislative body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 to something in a way that enhances or improves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 before something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polite expression of praise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change or cause to change in character or composition, typically in a small but significant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expression of approval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change that is a result or consequence of an action or other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Give advice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Have an effect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Consent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is or is likely to be wrongly perceived or interpreted by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climb; instant rising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quote as evidenve for or justification of an argument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begin or continue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structure upon which offerings such as sacrifices are made for religious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someone permission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Audibly; not silently or in a whisper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important city or town of a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Rough or loose in texture or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of ground on which a town, building, or monument is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including, other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call something to mind without mentioning it explicitly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Warmup vocab</dc:title>
  <dcterms:created xsi:type="dcterms:W3CDTF">2021-10-11T21:24:26Z</dcterms:created>
  <dcterms:modified xsi:type="dcterms:W3CDTF">2021-10-11T21:24:26Z</dcterms:modified>
</cp:coreProperties>
</file>