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Warna Warna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ungu    </w:t>
      </w:r>
      <w:r>
        <w:t xml:space="preserve">   putih    </w:t>
      </w:r>
      <w:r>
        <w:t xml:space="preserve">   coklat    </w:t>
      </w:r>
      <w:r>
        <w:t xml:space="preserve">   biru    </w:t>
      </w:r>
      <w:r>
        <w:t xml:space="preserve">   jingga    </w:t>
      </w:r>
      <w:r>
        <w:t xml:space="preserve">   abu abu    </w:t>
      </w:r>
      <w:r>
        <w:t xml:space="preserve">   merah muda    </w:t>
      </w:r>
      <w:r>
        <w:t xml:space="preserve">   merah    </w:t>
      </w:r>
      <w:r>
        <w:t xml:space="preserve">   hijau    </w:t>
      </w:r>
      <w:r>
        <w:t xml:space="preserve">   hitam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Warna Warna</dc:title>
  <dcterms:created xsi:type="dcterms:W3CDTF">2021-10-11T21:24:05Z</dcterms:created>
  <dcterms:modified xsi:type="dcterms:W3CDTF">2021-10-11T21:24:05Z</dcterms:modified>
</cp:coreProperties>
</file>