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Warna warna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abuabu    </w:t>
      </w:r>
      <w:r>
        <w:t xml:space="preserve">   ungu    </w:t>
      </w:r>
      <w:r>
        <w:t xml:space="preserve">   coklat    </w:t>
      </w:r>
      <w:r>
        <w:t xml:space="preserve">   perak    </w:t>
      </w:r>
      <w:r>
        <w:t xml:space="preserve">   emas    </w:t>
      </w:r>
      <w:r>
        <w:t xml:space="preserve">   hitam    </w:t>
      </w:r>
      <w:r>
        <w:t xml:space="preserve">   putih    </w:t>
      </w:r>
      <w:r>
        <w:t xml:space="preserve">   kuning    </w:t>
      </w:r>
      <w:r>
        <w:t xml:space="preserve">   jingga    </w:t>
      </w:r>
      <w:r>
        <w:t xml:space="preserve">   merah    </w:t>
      </w:r>
      <w:r>
        <w:t xml:space="preserve">   merah muda    </w:t>
      </w:r>
      <w:r>
        <w:t xml:space="preserve">   biru muda    </w:t>
      </w:r>
      <w:r>
        <w:t xml:space="preserve">   biru tua    </w:t>
      </w:r>
      <w:r>
        <w:t xml:space="preserve">   hijau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Warna warna</dc:title>
  <dcterms:created xsi:type="dcterms:W3CDTF">2021-10-11T21:25:18Z</dcterms:created>
  <dcterms:modified xsi:type="dcterms:W3CDTF">2021-10-11T21:25:18Z</dcterms:modified>
</cp:coreProperties>
</file>