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Warnham Wonders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White Admiral    </w:t>
      </w:r>
      <w:r>
        <w:t xml:space="preserve">   Stag Beetle    </w:t>
      </w:r>
      <w:r>
        <w:t xml:space="preserve">   Terns    </w:t>
      </w:r>
      <w:r>
        <w:t xml:space="preserve">   Dragonfly    </w:t>
      </w:r>
      <w:r>
        <w:t xml:space="preserve">   Harvest Mouse    </w:t>
      </w:r>
      <w:r>
        <w:t xml:space="preserve">   Woodland    </w:t>
      </w:r>
      <w:r>
        <w:t xml:space="preserve">   Mill Meadow    </w:t>
      </w:r>
      <w:r>
        <w:t xml:space="preserve">   Reedbed    </w:t>
      </w:r>
      <w:r>
        <w:t xml:space="preserve">   Hide    </w:t>
      </w:r>
      <w:r>
        <w:t xml:space="preserve">   Heron    </w:t>
      </w:r>
      <w:r>
        <w:t xml:space="preserve">   Kingfisher    </w:t>
      </w:r>
      <w:r>
        <w:t xml:space="preserve">   Bat Bothy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Warnham Wonders Wordsearch </dc:title>
  <dcterms:created xsi:type="dcterms:W3CDTF">2021-10-11T21:25:14Z</dcterms:created>
  <dcterms:modified xsi:type="dcterms:W3CDTF">2021-10-11T21:25:14Z</dcterms:modified>
</cp:coreProperties>
</file>