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Warning Labels and Safety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avoid breathing fumes    </w:t>
      </w:r>
      <w:r>
        <w:t xml:space="preserve">   may cause drowsiness    </w:t>
      </w:r>
      <w:r>
        <w:t xml:space="preserve">   harmful to the skin and eyes    </w:t>
      </w:r>
      <w:r>
        <w:t xml:space="preserve">   shake well    </w:t>
      </w:r>
      <w:r>
        <w:t xml:space="preserve">   keep out of reach of children    </w:t>
      </w:r>
      <w:r>
        <w:t xml:space="preserve">   slippery when wet    </w:t>
      </w:r>
      <w:r>
        <w:t xml:space="preserve">   fragile    </w:t>
      </w:r>
      <w:r>
        <w:t xml:space="preserve">   prohibited    </w:t>
      </w:r>
      <w:r>
        <w:t xml:space="preserve">   ambulance    </w:t>
      </w:r>
      <w:r>
        <w:t xml:space="preserve">   emergency fire escape    </w:t>
      </w:r>
      <w:r>
        <w:t xml:space="preserve">   no admittance    </w:t>
      </w:r>
      <w:r>
        <w:t xml:space="preserve">   poison    </w:t>
      </w:r>
      <w:r>
        <w:t xml:space="preserve">   please use handrail    </w:t>
      </w:r>
      <w:r>
        <w:t xml:space="preserve">   do not disturb    </w:t>
      </w:r>
      <w:r>
        <w:t xml:space="preserve">   restricted area    </w:t>
      </w:r>
      <w:r>
        <w:t xml:space="preserve">   explosives    </w:t>
      </w:r>
      <w:r>
        <w:t xml:space="preserve">   fire extinguisher    </w:t>
      </w:r>
      <w:r>
        <w:t xml:space="preserve">   flammable    </w:t>
      </w:r>
      <w:r>
        <w:t xml:space="preserve">   caution    </w:t>
      </w:r>
      <w:r>
        <w:t xml:space="preserve">   high voltage    </w:t>
      </w:r>
      <w:r>
        <w:t xml:space="preserve">   employees only    </w:t>
      </w:r>
      <w:r>
        <w:t xml:space="preserve">   private    </w:t>
      </w:r>
      <w:r>
        <w:t xml:space="preserve">   emergency exit    </w:t>
      </w:r>
      <w:r>
        <w:t xml:space="preserve">   handle with care    </w:t>
      </w:r>
      <w:r>
        <w:t xml:space="preserve">   quiet zone    </w:t>
      </w:r>
      <w:r>
        <w:t xml:space="preserve">   police    </w:t>
      </w:r>
      <w:r>
        <w:t xml:space="preserve">   beware of dog    </w:t>
      </w:r>
      <w:r>
        <w:t xml:space="preserve">   no smoking    </w:t>
      </w:r>
      <w:r>
        <w:t xml:space="preserve">   no trespassing    </w:t>
      </w:r>
      <w:r>
        <w:t xml:space="preserve">   watch your step    </w:t>
      </w:r>
      <w:r>
        <w:t xml:space="preserve">   hands off    </w:t>
      </w:r>
      <w:r>
        <w:t xml:space="preserve">   keep out    </w:t>
      </w:r>
      <w:r>
        <w:t xml:space="preserve">   do not handle    </w:t>
      </w:r>
      <w:r>
        <w:t xml:space="preserve">   do not touch    </w:t>
      </w:r>
      <w:r>
        <w:t xml:space="preserve">   wet paint    </w:t>
      </w:r>
      <w:r>
        <w:t xml:space="preserve">   keep off    </w:t>
      </w:r>
      <w:r>
        <w:t xml:space="preserve">   fire alarm    </w:t>
      </w:r>
      <w:r>
        <w:t xml:space="preserve">   don't walk    </w:t>
      </w:r>
      <w:r>
        <w:t xml:space="preserve">   walk    </w:t>
      </w:r>
      <w:r>
        <w:t xml:space="preserve">   exit    </w:t>
      </w:r>
      <w:r>
        <w:t xml:space="preserve">   warning    </w:t>
      </w:r>
      <w:r>
        <w:t xml:space="preserve">   wait    </w:t>
      </w:r>
      <w:r>
        <w:t xml:space="preserve">   danger    </w:t>
      </w:r>
      <w:r>
        <w:t xml:space="preserve">   do not enter    </w:t>
      </w:r>
      <w:r>
        <w:t xml:space="preserve">   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Warning Labels and Safety Signs</dc:title>
  <dcterms:created xsi:type="dcterms:W3CDTF">2021-10-11T21:24:53Z</dcterms:created>
  <dcterms:modified xsi:type="dcterms:W3CDTF">2021-10-11T21:24:53Z</dcterms:modified>
</cp:coreProperties>
</file>