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Warning Sign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suicidal thoughts    </w:t>
      </w:r>
      <w:r>
        <w:t xml:space="preserve">   anxiety    </w:t>
      </w:r>
      <w:r>
        <w:t xml:space="preserve">   depression    </w:t>
      </w:r>
      <w:r>
        <w:t xml:space="preserve">   swelling    </w:t>
      </w:r>
      <w:r>
        <w:t xml:space="preserve">   chest pain    </w:t>
      </w:r>
      <w:r>
        <w:t xml:space="preserve">   extreme tiredness    </w:t>
      </w:r>
      <w:r>
        <w:t xml:space="preserve">   trouble breathing    </w:t>
      </w:r>
      <w:r>
        <w:t xml:space="preserve">   fever    </w:t>
      </w:r>
      <w:r>
        <w:t xml:space="preserve">   vision changes    </w:t>
      </w:r>
      <w:r>
        <w:t xml:space="preserve">   fainting    </w:t>
      </w:r>
      <w:r>
        <w:t xml:space="preserve">   dizziness    </w:t>
      </w:r>
      <w:r>
        <w:t xml:space="preserve">   headaches    </w:t>
      </w:r>
      <w:r>
        <w:t xml:space="preserve">   belly pain    </w:t>
      </w:r>
      <w:r>
        <w:t xml:space="preserve">   vomiting    </w:t>
      </w:r>
      <w:r>
        <w:t xml:space="preserve">   nausea    </w:t>
      </w:r>
      <w:r>
        <w:t xml:space="preserve">   pregnancy    </w:t>
      </w:r>
      <w:r>
        <w:t xml:space="preserve">   mother    </w:t>
      </w:r>
      <w:r>
        <w:t xml:space="preserve">   baby    </w:t>
      </w:r>
      <w:r>
        <w:t xml:space="preserve">   expecting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Warning Sign Word Search</dc:title>
  <dcterms:created xsi:type="dcterms:W3CDTF">2021-10-11T21:25:52Z</dcterms:created>
  <dcterms:modified xsi:type="dcterms:W3CDTF">2021-10-11T21:25:52Z</dcterms:modified>
</cp:coreProperties>
</file>