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Warning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Smooth talker    </w:t>
      </w:r>
      <w:r>
        <w:t xml:space="preserve">   Easily offended    </w:t>
      </w:r>
      <w:r>
        <w:t xml:space="preserve">   Extremely jealous    </w:t>
      </w:r>
      <w:r>
        <w:t xml:space="preserve">   Animal cruelty    </w:t>
      </w:r>
      <w:r>
        <w:t xml:space="preserve">   Threatening    </w:t>
      </w:r>
      <w:r>
        <w:t xml:space="preserve">   Blames others    </w:t>
      </w:r>
      <w:r>
        <w:t xml:space="preserve">   Intimidating    </w:t>
      </w:r>
      <w:r>
        <w:t xml:space="preserve">   Body language    </w:t>
      </w:r>
      <w:r>
        <w:t xml:space="preserve">   Controlling    </w:t>
      </w:r>
      <w:r>
        <w:t xml:space="preserve">   Explosive temper    </w:t>
      </w:r>
      <w:r>
        <w:t xml:space="preserve">   Pressuring sex    </w:t>
      </w:r>
      <w:r>
        <w:t xml:space="preserve">   Isolation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Signs</dc:title>
  <dcterms:created xsi:type="dcterms:W3CDTF">2021-10-11T21:25:09Z</dcterms:created>
  <dcterms:modified xsi:type="dcterms:W3CDTF">2021-10-11T21:25:09Z</dcterms:modified>
</cp:coreProperties>
</file>