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Warning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this is lacking, the reason for people's actions, desires and needs lessens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 uncontrollable "highs" or feelings of euphoria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people are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perceiving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Preoccupy or fill the mind continually with a single emotion or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set apart; detach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Difficulty falling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hallucination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Highly excitable; unnaturally uneasy; apprehensive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Perpetually agitated or in motion; unquiet or uneasy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Inability to _______________ on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displaying sympathy or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indulging; buying beyond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Lapse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Thoughts or actions focused on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or state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associate by mistake; to fail to distinguish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Annoyed;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Thoughts or feelings to end the pain/problems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expression of criticism of or pessimism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loud, sharp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use wrongly or improperly use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Excessive fear 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Signs</dc:title>
  <dcterms:created xsi:type="dcterms:W3CDTF">2021-10-11T21:24:49Z</dcterms:created>
  <dcterms:modified xsi:type="dcterms:W3CDTF">2021-10-11T21:24:49Z</dcterms:modified>
</cp:coreProperties>
</file>