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Warning Signs of an Unhealthy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embarrass you on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He/she says the fight is your fault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claims that you cheated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Wants to have ______ over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Calls you ____ names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one warning sign of an abuser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instills fear to control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Acts in a ______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Attempts to make frequent contact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you away from your friends/family</w:t>
            </w:r>
          </w:p>
        </w:tc>
      </w:tr>
    </w:tbl>
    <w:p>
      <w:pPr>
        <w:pStyle w:val="WordBankSmall"/>
      </w:pPr>
      <w:r>
        <w:t xml:space="preserve">   intimidate    </w:t>
      </w:r>
      <w:r>
        <w:t xml:space="preserve">   humiliate    </w:t>
      </w:r>
      <w:r>
        <w:t xml:space="preserve">   power    </w:t>
      </w:r>
      <w:r>
        <w:t xml:space="preserve">   jealousy    </w:t>
      </w:r>
      <w:r>
        <w:t xml:space="preserve">   controlling    </w:t>
      </w:r>
      <w:r>
        <w:t xml:space="preserve">   demeaning     </w:t>
      </w:r>
      <w:r>
        <w:t xml:space="preserve">   isolate    </w:t>
      </w:r>
      <w:r>
        <w:t xml:space="preserve">   obsessive     </w:t>
      </w:r>
      <w:r>
        <w:t xml:space="preserve">   blame    </w:t>
      </w:r>
      <w:r>
        <w:t xml:space="preserve">   accusations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Signs of an Unhealthy Relationship</dc:title>
  <dcterms:created xsi:type="dcterms:W3CDTF">2021-10-11T21:25:35Z</dcterms:created>
  <dcterms:modified xsi:type="dcterms:W3CDTF">2021-10-11T21:25:35Z</dcterms:modified>
</cp:coreProperties>
</file>