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Warnings In Teen Life </w:t>
      </w:r>
    </w:p>
    <w:p>
      <w:pPr>
        <w:pStyle w:val="Questions"/>
      </w:pPr>
      <w:r>
        <w:t xml:space="preserve">1. NNOAITAL IORING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TENE NAYPCGREN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D-OSTOUPR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LGNLIBUY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LCIENAXIPLBE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EETPPROARTR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LEMITDIOS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GRDSU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UTSCAEBNS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STAITSICTS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SLMOAR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OSATTTO &amp; GIINPCRES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IARCLA IILONGFRP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EESTRO EPYT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ALOCIS NOKGNRITEW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TADOCESLEN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AOSLIC SNATMESHRA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OCDTVEAA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XES FONFEEDR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DCLHI SEUAB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National Origin    </w:t>
      </w:r>
      <w:r>
        <w:t xml:space="preserve">   Teen Pregnancy     </w:t>
      </w:r>
      <w:r>
        <w:t xml:space="preserve">   Drop-Outs    </w:t>
      </w:r>
      <w:r>
        <w:t xml:space="preserve">   Bullying    </w:t>
      </w:r>
      <w:r>
        <w:t xml:space="preserve">   Inexplicable     </w:t>
      </w:r>
      <w:r>
        <w:t xml:space="preserve">   Perpetrator     </w:t>
      </w:r>
      <w:r>
        <w:t xml:space="preserve">   Domistile    </w:t>
      </w:r>
      <w:r>
        <w:t xml:space="preserve">   Drugs    </w:t>
      </w:r>
      <w:r>
        <w:t xml:space="preserve">   Substance    </w:t>
      </w:r>
      <w:r>
        <w:t xml:space="preserve">   Statistics     </w:t>
      </w:r>
      <w:r>
        <w:t xml:space="preserve">   Morals    </w:t>
      </w:r>
      <w:r>
        <w:t xml:space="preserve">   Tattoos &amp; Piercings     </w:t>
      </w:r>
      <w:r>
        <w:t xml:space="preserve">   Racial Profiling     </w:t>
      </w:r>
      <w:r>
        <w:t xml:space="preserve">   Stereo Type    </w:t>
      </w:r>
      <w:r>
        <w:t xml:space="preserve">   Social Networking     </w:t>
      </w:r>
      <w:r>
        <w:t xml:space="preserve">   Adolescent     </w:t>
      </w:r>
      <w:r>
        <w:t xml:space="preserve">   Social Harassment     </w:t>
      </w:r>
      <w:r>
        <w:t xml:space="preserve">   Advocate    </w:t>
      </w:r>
      <w:r>
        <w:t xml:space="preserve">   Sex Offender    </w:t>
      </w:r>
      <w:r>
        <w:t xml:space="preserve">   Child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Warnings In Teen Life </dc:title>
  <dcterms:created xsi:type="dcterms:W3CDTF">2021-10-11T21:25:05Z</dcterms:created>
  <dcterms:modified xsi:type="dcterms:W3CDTF">2021-10-11T21:25:05Z</dcterms:modified>
</cp:coreProperties>
</file>