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Warnings In Teen Life </w:t>
      </w:r>
    </w:p>
    <w:p>
      <w:pPr>
        <w:pStyle w:val="Questions"/>
      </w:pPr>
      <w:r>
        <w:t xml:space="preserve">1. DICHL ASUBE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LISAOC TSAHSMAERN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RSNDENSPTEO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ORUP-ODTS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XALIEPCBIENL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SSUCTNBEA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LEIGGNCENE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RREAORTPATP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ISCDATR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AONELETCDS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ENET AENPGRYCN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EEDIQTLNUN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RPTTOEYESE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VTCAADEO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IASTSCTITS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LOSAMR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ISOLAC TWKIRONNGE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NNALOAIT OIGNRI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EXS OFEDERFN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DDLMCEIIO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Warnings In Teen Life </dc:title>
  <dcterms:created xsi:type="dcterms:W3CDTF">2021-10-11T21:25:07Z</dcterms:created>
  <dcterms:modified xsi:type="dcterms:W3CDTF">2021-10-11T21:25:07Z</dcterms:modified>
</cp:coreProperties>
</file>