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Warranty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provides for a refund or credit that decreases according to a set formula as the warranty period progresses or as the product is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warranty covers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your warranty should not include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phrase that describes the period of coverage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warranty does not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Your warranty must include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legal terms cannot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will help make your warranty easy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make it easy to find information in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warranty _________ the purchaser of this appliance and anyone else who owns it during the warranty period.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Warranty crossword</dc:title>
  <dcterms:created xsi:type="dcterms:W3CDTF">2021-10-11T21:24:35Z</dcterms:created>
  <dcterms:modified xsi:type="dcterms:W3CDTF">2021-10-11T21:24:35Z</dcterms:modified>
</cp:coreProperties>
</file>