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Warren Buffet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CEO    </w:t>
      </w:r>
      <w:r>
        <w:t xml:space="preserve">   investor    </w:t>
      </w:r>
      <w:r>
        <w:t xml:space="preserve">   Edward    </w:t>
      </w:r>
      <w:r>
        <w:t xml:space="preserve">   Secret Billionares Club    </w:t>
      </w:r>
      <w:r>
        <w:t xml:space="preserve">   inflation    </w:t>
      </w:r>
      <w:r>
        <w:t xml:space="preserve">   money    </w:t>
      </w:r>
      <w:r>
        <w:t xml:space="preserve">   mathematician    </w:t>
      </w:r>
      <w:r>
        <w:t xml:space="preserve">   frugal    </w:t>
      </w:r>
      <w:r>
        <w:t xml:space="preserve">   business    </w:t>
      </w:r>
      <w:r>
        <w:t xml:space="preserve">   billionare    </w:t>
      </w:r>
      <w:r>
        <w:t xml:space="preserve">   warren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Warren Buffet</dc:title>
  <dcterms:created xsi:type="dcterms:W3CDTF">2021-10-11T21:24:16Z</dcterms:created>
  <dcterms:modified xsi:type="dcterms:W3CDTF">2021-10-11T21:24:16Z</dcterms:modified>
</cp:coreProperties>
</file>