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Warren G. Harding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newspaper Harding bought?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what city are Harding's home and tomb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Harding served in what city's legislature and senate?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college did Harding graduate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Harding was a member of which political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took over Harding's presidency when he died?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Harding's slogan?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Harding fought for fair treatment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Harding was on a cross-country tour to promote his policies, what city did he die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Harding was the son of two?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Harding became the first American president to visit?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campaign did Harding conduct in Marion, Ohio?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Warren G. Harding</dc:title>
  <dcterms:created xsi:type="dcterms:W3CDTF">2021-10-11T21:25:47Z</dcterms:created>
  <dcterms:modified xsi:type="dcterms:W3CDTF">2021-10-11T21:25:47Z</dcterms:modified>
</cp:coreProperties>
</file>