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Warren G Harding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President Harding became Ohio State Senator.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the 29th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President Harding was born.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President Harding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President Harding was elected to the U.S Senate.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called as a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the 29th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______ of 8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Harding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President Harding was elected president.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G Harding</dc:title>
  <dcterms:created xsi:type="dcterms:W3CDTF">2021-10-11T21:25:05Z</dcterms:created>
  <dcterms:modified xsi:type="dcterms:W3CDTF">2021-10-11T21:25:05Z</dcterms:modified>
</cp:coreProperties>
</file>