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Warren Shaw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Sleep _____ refers to the chronic and severe lack of adequate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Alcohol could cause what disease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patterns are beta,alpha,theta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 sleep is characterized by 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defined as a set of symbols (sounds, gestures, or written characters)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Elisabeth kubler- Ross famous for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Sleep _____ is a pattern of sleep in which the body makes up for missed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Sleep _____ is the difference between the amount time spent sleeping and the amount of sleep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stages did Piaget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the creator of psychoanalysis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refers to decreased susceptibility to the same quantity of a drug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study of the degree to which genes interact with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Creative ____ are said to think inwardly, solving problems and making decisions via a cognitive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is a very serious sleep disorder in which people fall asleep suddenly and without warning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theory has factors that influence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father of liberalism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causes fetal alcohol syndrome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Jean Piaget is famous for what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altered, trance-like state of consciousness in which a person is hyper-suggestible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happens when a person is on a long flight and is fatigue and disoriented </w:t>
            </w:r>
          </w:p>
        </w:tc>
      </w:tr>
    </w:tbl>
    <w:p>
      <w:pPr>
        <w:pStyle w:val="WordBankMedium"/>
      </w:pPr>
      <w:r>
        <w:t xml:space="preserve">   John Locke     </w:t>
      </w:r>
      <w:r>
        <w:t xml:space="preserve">   Sigmund Freud     </w:t>
      </w:r>
      <w:r>
        <w:t xml:space="preserve">   Behavioral genetics     </w:t>
      </w:r>
      <w:r>
        <w:t xml:space="preserve">   Attachment theory     </w:t>
      </w:r>
      <w:r>
        <w:t xml:space="preserve">   Alcoholism     </w:t>
      </w:r>
      <w:r>
        <w:t xml:space="preserve">   Jet lag     </w:t>
      </w:r>
      <w:r>
        <w:t xml:space="preserve">   Recovery     </w:t>
      </w:r>
      <w:r>
        <w:t xml:space="preserve">   Hypnosis     </w:t>
      </w:r>
      <w:r>
        <w:t xml:space="preserve">   Deprivation     </w:t>
      </w:r>
      <w:r>
        <w:t xml:space="preserve">   Dreams     </w:t>
      </w:r>
      <w:r>
        <w:t xml:space="preserve">   Language     </w:t>
      </w:r>
      <w:r>
        <w:t xml:space="preserve">   Thinkers     </w:t>
      </w:r>
      <w:r>
        <w:t xml:space="preserve">   Tolerance     </w:t>
      </w:r>
      <w:r>
        <w:t xml:space="preserve">   Liver     </w:t>
      </w:r>
      <w:r>
        <w:t xml:space="preserve">   Waves     </w:t>
      </w:r>
      <w:r>
        <w:t xml:space="preserve">   Intellectual     </w:t>
      </w:r>
      <w:r>
        <w:t xml:space="preserve">   Four     </w:t>
      </w:r>
      <w:r>
        <w:t xml:space="preserve">   Death     </w:t>
      </w:r>
      <w:r>
        <w:t xml:space="preserve">   Narcolepsy     </w:t>
      </w:r>
      <w:r>
        <w:t xml:space="preserve">   Debt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Warren Shaw Crossword </dc:title>
  <dcterms:created xsi:type="dcterms:W3CDTF">2021-10-11T21:25:24Z</dcterms:created>
  <dcterms:modified xsi:type="dcterms:W3CDTF">2021-10-11T21:25:24Z</dcterms:modified>
</cp:coreProperties>
</file>