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Warren Shaw word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Dreams    </w:t>
      </w:r>
      <w:r>
        <w:t xml:space="preserve">   Hypnosis    </w:t>
      </w:r>
      <w:r>
        <w:t xml:space="preserve">   Consciousness    </w:t>
      </w:r>
      <w:r>
        <w:t xml:space="preserve">   Sleep    </w:t>
      </w:r>
      <w:r>
        <w:t xml:space="preserve">   Behavioral    </w:t>
      </w:r>
      <w:r>
        <w:t xml:space="preserve">   Emotion    </w:t>
      </w:r>
      <w:r>
        <w:t xml:space="preserve">   Motivation    </w:t>
      </w:r>
      <w:r>
        <w:t xml:space="preserve">   Instincts    </w:t>
      </w:r>
      <w:r>
        <w:t xml:space="preserve">   Arousal    </w:t>
      </w:r>
      <w:r>
        <w:t xml:space="preserve">   Auditory    </w:t>
      </w:r>
      <w:r>
        <w:t xml:space="preserve">   Olfactory    </w:t>
      </w:r>
      <w:r>
        <w:t xml:space="preserve">   Vestibular    </w:t>
      </w:r>
      <w:r>
        <w:t xml:space="preserve">   Gestalt    </w:t>
      </w:r>
      <w:r>
        <w:t xml:space="preserve">   Amygdala    </w:t>
      </w:r>
      <w:r>
        <w:t xml:space="preserve">   Interneurons    </w:t>
      </w:r>
      <w:r>
        <w:t xml:space="preserve">   Thalamus    </w:t>
      </w:r>
      <w:r>
        <w:t xml:space="preserve">   Monism    </w:t>
      </w:r>
      <w:r>
        <w:t xml:space="preserve">   Behaviors    </w:t>
      </w:r>
      <w:r>
        <w:t xml:space="preserve">   Phrenology    </w:t>
      </w:r>
      <w:r>
        <w:t xml:space="preserve">   Atheism    </w:t>
      </w:r>
      <w:r>
        <w:t xml:space="preserve">   Psyche    </w:t>
      </w:r>
      <w:r>
        <w:t xml:space="preserve">   Soul    </w:t>
      </w:r>
      <w:r>
        <w:t xml:space="preserve">   Theism    </w:t>
      </w:r>
      <w:r>
        <w:t xml:space="preserve">   Naturalism    </w:t>
      </w:r>
      <w:r>
        <w:t xml:space="preserve">   Heresy    </w:t>
      </w:r>
      <w:r>
        <w:t xml:space="preserve">   Determinism    </w:t>
      </w:r>
      <w:r>
        <w:t xml:space="preserve">   Modernism    </w:t>
      </w:r>
      <w:r>
        <w:t xml:space="preserve">   Affect    </w:t>
      </w:r>
      <w:r>
        <w:t xml:space="preserve">   Objective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Warren Shaw word find </dc:title>
  <dcterms:created xsi:type="dcterms:W3CDTF">2021-10-11T21:25:21Z</dcterms:created>
  <dcterms:modified xsi:type="dcterms:W3CDTF">2021-10-11T21:25:21Z</dcterms:modified>
</cp:coreProperties>
</file>