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Warrens word scramble </w:t>
      </w:r>
    </w:p>
    <w:p>
      <w:pPr>
        <w:pStyle w:val="Questions"/>
      </w:pPr>
      <w:r>
        <w:t xml:space="preserve">1. ILIOBD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EPHCEYRAT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OSTREHIE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TNSANYII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AMLNET SESNILL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DSUIMGN REFDU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TSTAIR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OEG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RCAL RORESG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LMAIILW SJEMA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Warrens word scramble </dc:title>
  <dcterms:created xsi:type="dcterms:W3CDTF">2021-10-11T21:25:26Z</dcterms:created>
  <dcterms:modified xsi:type="dcterms:W3CDTF">2021-10-11T21:25:26Z</dcterms:modified>
</cp:coreProperties>
</file>