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Warrington 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sarcophicus in Ethnology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Trial for muder scene in Gallery 7, who does the hedgehog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room with plants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nic-name of the Bramah Fire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Warrington's Titanic was built in Bank Quay,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Warrington is famous for its' wire industry, who was the most famous name in Warrington Wire?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Warrington's Dinosaur?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donated the mummy in Ethnology?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Parlimentrians in the English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WW2, Warrington was home to Burtonwood Airbase, but whos' airforce ran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below Warrington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bird was in Alice in Wonderland.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Warrington Museum Crossword</dc:title>
  <dcterms:created xsi:type="dcterms:W3CDTF">2021-10-11T21:24:40Z</dcterms:created>
  <dcterms:modified xsi:type="dcterms:W3CDTF">2021-10-11T21:24:40Z</dcterms:modified>
</cp:coreProperties>
</file>