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Warrior Cat scramble  </w:t>
      </w:r>
    </w:p>
    <w:p>
      <w:pPr>
        <w:pStyle w:val="Questions"/>
      </w:pPr>
      <w:r>
        <w:t xml:space="preserve">1. ATRS NLAC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ULBE TASR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UHDRENT LCAN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NHCDWAAOLS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ONEKBR ASTR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GWEYLANLFO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DWIN NCLA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RIERV LNCA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PAYR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DER ALTI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NMOO ETSON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MOSUE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IORWRRA ATC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NEEFC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CLNA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 scramble  </dc:title>
  <dcterms:created xsi:type="dcterms:W3CDTF">2021-10-11T21:24:36Z</dcterms:created>
  <dcterms:modified xsi:type="dcterms:W3CDTF">2021-10-11T21:24:36Z</dcterms:modified>
</cp:coreProperties>
</file>