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Cats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Mousedung    </w:t>
      </w:r>
      <w:r>
        <w:t xml:space="preserve">   Midnight    </w:t>
      </w:r>
      <w:r>
        <w:t xml:space="preserve">   Spottedleaf    </w:t>
      </w:r>
      <w:r>
        <w:t xml:space="preserve">   Lionblaze    </w:t>
      </w:r>
      <w:r>
        <w:t xml:space="preserve">   Twoleg    </w:t>
      </w:r>
      <w:r>
        <w:t xml:space="preserve">   Fourtrees    </w:t>
      </w:r>
      <w:r>
        <w:t xml:space="preserve">   Moonpool    </w:t>
      </w:r>
      <w:r>
        <w:t xml:space="preserve">   Sol    </w:t>
      </w:r>
      <w:r>
        <w:t xml:space="preserve">   Clan    </w:t>
      </w:r>
      <w:r>
        <w:t xml:space="preserve">   Firestar    </w:t>
      </w:r>
      <w:r>
        <w:t xml:space="preserve">   Riverclan    </w:t>
      </w:r>
      <w:r>
        <w:t xml:space="preserve">   Sandstorm    </w:t>
      </w:r>
      <w:r>
        <w:t xml:space="preserve">   Scourge    </w:t>
      </w:r>
      <w:r>
        <w:t xml:space="preserve">   Squirrelflight    </w:t>
      </w:r>
      <w:r>
        <w:t xml:space="preserve">   Thunderclan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 </dc:title>
  <dcterms:created xsi:type="dcterms:W3CDTF">2021-10-11T21:25:28Z</dcterms:created>
  <dcterms:modified xsi:type="dcterms:W3CDTF">2021-10-11T21:25:28Z</dcterms:modified>
</cp:coreProperties>
</file>