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Warrior Cats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Apprentice    </w:t>
      </w:r>
      <w:r>
        <w:t xml:space="preserve">   BloodClan    </w:t>
      </w:r>
      <w:r>
        <w:t xml:space="preserve">   Deputy    </w:t>
      </w:r>
      <w:r>
        <w:t xml:space="preserve">   Elders    </w:t>
      </w:r>
      <w:r>
        <w:t xml:space="preserve">   Kits    </w:t>
      </w:r>
      <w:r>
        <w:t xml:space="preserve">   Leader    </w:t>
      </w:r>
      <w:r>
        <w:t xml:space="preserve">   LionClan    </w:t>
      </w:r>
      <w:r>
        <w:t xml:space="preserve">   Loners    </w:t>
      </w:r>
      <w:r>
        <w:t xml:space="preserve">   Medicine Cat    </w:t>
      </w:r>
      <w:r>
        <w:t xml:space="preserve">   Mentor    </w:t>
      </w:r>
      <w:r>
        <w:t xml:space="preserve">   Queen    </w:t>
      </w:r>
      <w:r>
        <w:t xml:space="preserve">   RiverClan    </w:t>
      </w:r>
      <w:r>
        <w:t xml:space="preserve">   Rogues    </w:t>
      </w:r>
      <w:r>
        <w:t xml:space="preserve">   ShadowClan    </w:t>
      </w:r>
      <w:r>
        <w:t xml:space="preserve">   Sunning Rocks    </w:t>
      </w:r>
      <w:r>
        <w:t xml:space="preserve">   Territory    </w:t>
      </w:r>
      <w:r>
        <w:t xml:space="preserve">   Thunder path    </w:t>
      </w:r>
      <w:r>
        <w:t xml:space="preserve">   ThunderClan    </w:t>
      </w:r>
      <w:r>
        <w:t xml:space="preserve">   TigerClan    </w:t>
      </w:r>
      <w:r>
        <w:t xml:space="preserve">   Two Leg place    </w:t>
      </w:r>
      <w:r>
        <w:t xml:space="preserve">   Warrior code    </w:t>
      </w:r>
      <w:r>
        <w:t xml:space="preserve">   WindClan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Cats #1</dc:title>
  <dcterms:created xsi:type="dcterms:W3CDTF">2021-10-11T21:24:16Z</dcterms:created>
  <dcterms:modified xsi:type="dcterms:W3CDTF">2021-10-11T21:24:16Z</dcterms:modified>
</cp:coreProperties>
</file>