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Warrior Cats!!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Ashfur    </w:t>
      </w:r>
      <w:r>
        <w:t xml:space="preserve">   Bluestar    </w:t>
      </w:r>
      <w:r>
        <w:t xml:space="preserve">   Brairlight    </w:t>
      </w:r>
      <w:r>
        <w:t xml:space="preserve">   Brambleclaw    </w:t>
      </w:r>
      <w:r>
        <w:t xml:space="preserve">   Brightheart    </w:t>
      </w:r>
      <w:r>
        <w:t xml:space="preserve">   Brokenstar    </w:t>
      </w:r>
      <w:r>
        <w:t xml:space="preserve">   Cinderpelt    </w:t>
      </w:r>
      <w:r>
        <w:t xml:space="preserve">   Cloudtail    </w:t>
      </w:r>
      <w:r>
        <w:t xml:space="preserve">   Crookedstar    </w:t>
      </w:r>
      <w:r>
        <w:t xml:space="preserve">   Crowfeather    </w:t>
      </w:r>
      <w:r>
        <w:t xml:space="preserve">   Darkstripe    </w:t>
      </w:r>
      <w:r>
        <w:t xml:space="preserve">   Dovewing    </w:t>
      </w:r>
      <w:r>
        <w:t xml:space="preserve">   Dustpelt    </w:t>
      </w:r>
      <w:r>
        <w:t xml:space="preserve">   Feathertail    </w:t>
      </w:r>
      <w:r>
        <w:t xml:space="preserve">   Firestar    </w:t>
      </w:r>
      <w:r>
        <w:t xml:space="preserve">   Graystripe    </w:t>
      </w:r>
      <w:r>
        <w:t xml:space="preserve">   Hawkfrost    </w:t>
      </w:r>
      <w:r>
        <w:t xml:space="preserve">   Hollyleaf    </w:t>
      </w:r>
      <w:r>
        <w:t xml:space="preserve">   Ivypool    </w:t>
      </w:r>
      <w:r>
        <w:t xml:space="preserve">   Jayfeather    </w:t>
      </w:r>
      <w:r>
        <w:t xml:space="preserve">   Leafpool    </w:t>
      </w:r>
      <w:r>
        <w:t xml:space="preserve">   Leopardfur    </w:t>
      </w:r>
      <w:r>
        <w:t xml:space="preserve">   Leopardstar    </w:t>
      </w:r>
      <w:r>
        <w:t xml:space="preserve">   Lionblaze    </w:t>
      </w:r>
      <w:r>
        <w:t xml:space="preserve">   Lionheart    </w:t>
      </w:r>
      <w:r>
        <w:t xml:space="preserve">   Mapleshade    </w:t>
      </w:r>
      <w:r>
        <w:t xml:space="preserve">   Mistystar    </w:t>
      </w:r>
      <w:r>
        <w:t xml:space="preserve">   Mothwing    </w:t>
      </w:r>
      <w:r>
        <w:t xml:space="preserve">   Oakheart    </w:t>
      </w:r>
      <w:r>
        <w:t xml:space="preserve">   Patchfoot    </w:t>
      </w:r>
      <w:r>
        <w:t xml:space="preserve">   Rainwhisker    </w:t>
      </w:r>
      <w:r>
        <w:t xml:space="preserve">   Redtail    </w:t>
      </w:r>
      <w:r>
        <w:t xml:space="preserve">   Sharpclaw    </w:t>
      </w:r>
      <w:r>
        <w:t xml:space="preserve">   Silverstream    </w:t>
      </w:r>
      <w:r>
        <w:t xml:space="preserve">   Snowtuft    </w:t>
      </w:r>
      <w:r>
        <w:t xml:space="preserve">   Squirrelflight    </w:t>
      </w:r>
      <w:r>
        <w:t xml:space="preserve">   Stonefur    </w:t>
      </w:r>
      <w:r>
        <w:t xml:space="preserve">   Swiftpaw    </w:t>
      </w:r>
      <w:r>
        <w:t xml:space="preserve">   Tall Shadow    </w:t>
      </w:r>
      <w:r>
        <w:t xml:space="preserve">   Thistleclaw    </w:t>
      </w:r>
      <w:r>
        <w:t xml:space="preserve">   Thrushpelt    </w:t>
      </w:r>
      <w:r>
        <w:t xml:space="preserve">   Toadstep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Warrior Cats!!</dc:title>
  <dcterms:created xsi:type="dcterms:W3CDTF">2021-10-11T21:25:59Z</dcterms:created>
  <dcterms:modified xsi:type="dcterms:W3CDTF">2021-10-11T21:25:59Z</dcterms:modified>
</cp:coreProperties>
</file>