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 Cats!!</w:t>
      </w:r>
    </w:p>
    <w:p>
      <w:pPr>
        <w:pStyle w:val="Questions"/>
      </w:pPr>
      <w:r>
        <w:t xml:space="preserve">1. RIFSRAET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RIRTSAGET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EICETNLRDP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OLSDROTUMC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AURHSF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BROESRNEY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LLACHRFIB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TKRCAASLB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ALSLOOLFMBS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NBOE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LDUERBO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CAKENUBRFR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TREMBABSLRA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EBPLZEETRE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IRLAHBGTIR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KBCIR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TBRTRIAHEHG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NAOBSRRTKE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OKORB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BTEMLSUIPBER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RLAHYECRLF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HETAEDRNRIC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AFLACCEW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ILLAUCTDO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EIVCAOLTLR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AOSDTKRROEC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CATEEFROWRH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DISYA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ISRPKRETAD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NADELPWT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FDEDTOAO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IGOWNVED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TLEDSUPT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HSNOOCGE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ERRIHATHFESWKE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RFCLONUDE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ARRTEIFS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ELMAFTALI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APOXFEL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URFY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HEOSTAREGEOF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42. AEGRPISTYR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IRMNELG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ERHAKTAHW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45. TELIHALAZ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RTTERAEHHAS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47. REIL:HAHAETT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OFLHLEYLA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49. YNEOENRFH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50. ECI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51. LCUOCIED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IPVOOLY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53. AHEJERYTAF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Cats!!</dc:title>
  <dcterms:created xsi:type="dcterms:W3CDTF">2021-10-11T21:26:02Z</dcterms:created>
  <dcterms:modified xsi:type="dcterms:W3CDTF">2021-10-11T21:26:02Z</dcterms:modified>
</cp:coreProperties>
</file>