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 Cats</w:t>
      </w:r>
    </w:p>
    <w:p>
      <w:pPr>
        <w:pStyle w:val="Questions"/>
      </w:pPr>
      <w:r>
        <w:t xml:space="preserve">1. EFRRTASI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ATKSLCRAB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SUAEBTLR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LRSTTAAL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HLLFLAYEO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EANOBLZIL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PYPPOSROFT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LGAONTIL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MUOFREUS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RPYUD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LZEOIRLBWEEW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ELAETFSTDPO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SOWNHREEIK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KEAOODCRSTR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LLYGAENOFW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FOPOLEAL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YHAAFRTEJE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RDFMUU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PAALORRSTED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SLHTRFGUQIRILA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RSHFUA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URTSREFUS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UCDLOALTI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DYAIS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EEHFROYNN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TEARTSRGI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HAFWOKRTS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RIKPATDESR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RSMVLETAEISR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THALIAFETRE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FRTSUMRO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OSIWKTN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WSTPIFAW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RKSRTDOCEOA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HATKEARO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</dc:title>
  <dcterms:created xsi:type="dcterms:W3CDTF">2021-10-11T21:24:28Z</dcterms:created>
  <dcterms:modified xsi:type="dcterms:W3CDTF">2021-10-11T21:24:28Z</dcterms:modified>
</cp:coreProperties>
</file>