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Warrior Cats- Into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bluestar    </w:t>
      </w:r>
      <w:r>
        <w:t xml:space="preserve">   brindleface    </w:t>
      </w:r>
      <w:r>
        <w:t xml:space="preserve">   Dappletail    </w:t>
      </w:r>
      <w:r>
        <w:t xml:space="preserve">   darktail    </w:t>
      </w:r>
      <w:r>
        <w:t xml:space="preserve">   dustpaw    </w:t>
      </w:r>
      <w:r>
        <w:t xml:space="preserve">   firepaw    </w:t>
      </w:r>
      <w:r>
        <w:t xml:space="preserve">   frostfur    </w:t>
      </w:r>
      <w:r>
        <w:t xml:space="preserve">   Goldenflower    </w:t>
      </w:r>
      <w:r>
        <w:t xml:space="preserve">   graypaw    </w:t>
      </w:r>
      <w:r>
        <w:t xml:space="preserve">   Halftail    </w:t>
      </w:r>
      <w:r>
        <w:t xml:space="preserve">   lionheart    </w:t>
      </w:r>
      <w:r>
        <w:t xml:space="preserve">   longtail    </w:t>
      </w:r>
      <w:r>
        <w:t xml:space="preserve">   mousefur    </w:t>
      </w:r>
      <w:r>
        <w:t xml:space="preserve">   Oneeye    </w:t>
      </w:r>
      <w:r>
        <w:t xml:space="preserve">   patchpelt    </w:t>
      </w:r>
      <w:r>
        <w:t xml:space="preserve">   ravenpaw    </w:t>
      </w:r>
      <w:r>
        <w:t xml:space="preserve">   redtail    </w:t>
      </w:r>
      <w:r>
        <w:t xml:space="preserve">   runningwind    </w:t>
      </w:r>
      <w:r>
        <w:t xml:space="preserve">   smallear    </w:t>
      </w:r>
      <w:r>
        <w:t xml:space="preserve">   Speckledtail    </w:t>
      </w:r>
      <w:r>
        <w:t xml:space="preserve">   Spottedleaf    </w:t>
      </w:r>
      <w:r>
        <w:t xml:space="preserve">   tigerclaw    </w:t>
      </w:r>
      <w:r>
        <w:t xml:space="preserve">   whitestorm    </w:t>
      </w:r>
      <w:r>
        <w:t xml:space="preserve">   willowpelt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Cats- Into the wild </dc:title>
  <dcterms:created xsi:type="dcterms:W3CDTF">2021-10-11T21:24:50Z</dcterms:created>
  <dcterms:modified xsi:type="dcterms:W3CDTF">2021-10-11T21:24:50Z</dcterms:modified>
</cp:coreProperties>
</file>