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Cats Ocs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Tallblaze    </w:t>
      </w:r>
      <w:r>
        <w:t xml:space="preserve">   Swallowshadow    </w:t>
      </w:r>
      <w:r>
        <w:t xml:space="preserve">   Spottedblaze    </w:t>
      </w:r>
      <w:r>
        <w:t xml:space="preserve">   Shredflake    </w:t>
      </w:r>
      <w:r>
        <w:t xml:space="preserve">   Sagethroat    </w:t>
      </w:r>
      <w:r>
        <w:t xml:space="preserve">   Pouncespot    </w:t>
      </w:r>
      <w:r>
        <w:t xml:space="preserve">   Jaywhisker    </w:t>
      </w:r>
      <w:r>
        <w:t xml:space="preserve">   Fuzzymouse    </w:t>
      </w:r>
      <w:r>
        <w:t xml:space="preserve">   Furze-eye    </w:t>
      </w:r>
      <w:r>
        <w:t xml:space="preserve">   Frostpuddle    </w:t>
      </w:r>
      <w:r>
        <w:t xml:space="preserve">   Frostfire    </w:t>
      </w:r>
      <w:r>
        <w:t xml:space="preserve">   Foxrunner    </w:t>
      </w:r>
      <w:r>
        <w:t xml:space="preserve">   Flailtalon    </w:t>
      </w:r>
      <w:r>
        <w:t xml:space="preserve">   Ferretshade    </w:t>
      </w:r>
      <w:r>
        <w:t xml:space="preserve">   Fallowfire    </w:t>
      </w:r>
      <w:r>
        <w:t xml:space="preserve">   Emberfang    </w:t>
      </w:r>
      <w:r>
        <w:t xml:space="preserve">   Deadfang    </w:t>
      </w:r>
      <w:r>
        <w:t xml:space="preserve">   Breezedapple    </w:t>
      </w:r>
      <w:r>
        <w:t xml:space="preserve">   Berryspots    </w:t>
      </w:r>
      <w:r>
        <w:t xml:space="preserve">   Berryflame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 Ocs #1</dc:title>
  <dcterms:created xsi:type="dcterms:W3CDTF">2021-10-11T21:25:38Z</dcterms:created>
  <dcterms:modified xsi:type="dcterms:W3CDTF">2021-10-11T21:25:38Z</dcterms:modified>
</cp:coreProperties>
</file>