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 Cats-  Word Hunt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Bluestar    </w:t>
      </w:r>
      <w:r>
        <w:t xml:space="preserve">   Brightheart    </w:t>
      </w:r>
      <w:r>
        <w:t xml:space="preserve">   Cinderpelt    </w:t>
      </w:r>
      <w:r>
        <w:t xml:space="preserve">   cloudtail    </w:t>
      </w:r>
      <w:r>
        <w:t xml:space="preserve">   crowfeather    </w:t>
      </w:r>
      <w:r>
        <w:t xml:space="preserve">   Dustpelt    </w:t>
      </w:r>
      <w:r>
        <w:t xml:space="preserve">   feathertail    </w:t>
      </w:r>
      <w:r>
        <w:t xml:space="preserve">   Firestar    </w:t>
      </w:r>
      <w:r>
        <w:t xml:space="preserve">   Hollyleaf    </w:t>
      </w:r>
      <w:r>
        <w:t xml:space="preserve">   Jayfeather    </w:t>
      </w:r>
      <w:r>
        <w:t xml:space="preserve">   Leafpool    </w:t>
      </w:r>
      <w:r>
        <w:t xml:space="preserve">   Lionblaze    </w:t>
      </w:r>
      <w:r>
        <w:t xml:space="preserve">   Ravenpaw    </w:t>
      </w:r>
      <w:r>
        <w:t xml:space="preserve">   Sandstorm    </w:t>
      </w:r>
      <w:r>
        <w:t xml:space="preserve">   Snowfur    </w:t>
      </w:r>
      <w:r>
        <w:t xml:space="preserve">   Squirrelflight    </w:t>
      </w:r>
      <w:r>
        <w:t xml:space="preserve">   stormfur    </w:t>
      </w:r>
      <w:r>
        <w:t xml:space="preserve">   Tigerstar    </w:t>
      </w:r>
      <w:r>
        <w:t xml:space="preserve">   Yellowfang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Cats-  Word Hunt</dc:title>
  <dcterms:created xsi:type="dcterms:W3CDTF">2021-10-11T21:25:45Z</dcterms:created>
  <dcterms:modified xsi:type="dcterms:W3CDTF">2021-10-11T21:25:45Z</dcterms:modified>
</cp:coreProperties>
</file>