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Warrior Cats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Blackstar    </w:t>
      </w:r>
      <w:r>
        <w:t xml:space="preserve">   Bluestar    </w:t>
      </w:r>
      <w:r>
        <w:t xml:space="preserve">   Bramblestar    </w:t>
      </w:r>
      <w:r>
        <w:t xml:space="preserve">   Firestar    </w:t>
      </w:r>
      <w:r>
        <w:t xml:space="preserve">   Leopardstar    </w:t>
      </w:r>
      <w:r>
        <w:t xml:space="preserve">   Medicine cat    </w:t>
      </w:r>
      <w:r>
        <w:t xml:space="preserve">   Mistystar    </w:t>
      </w:r>
      <w:r>
        <w:t xml:space="preserve">   Nutcheeks    </w:t>
      </w:r>
      <w:r>
        <w:t xml:space="preserve">   Onestar    </w:t>
      </w:r>
      <w:r>
        <w:t xml:space="preserve">   Riverclan    </w:t>
      </w:r>
      <w:r>
        <w:t xml:space="preserve">   Shadowclan    </w:t>
      </w:r>
      <w:r>
        <w:t xml:space="preserve">   Shadowpelt    </w:t>
      </w:r>
      <w:r>
        <w:t xml:space="preserve">   Skyclan    </w:t>
      </w:r>
      <w:r>
        <w:t xml:space="preserve">   Sparkpelt    </w:t>
      </w:r>
      <w:r>
        <w:t xml:space="preserve">   Spottedleaf    </w:t>
      </w:r>
      <w:r>
        <w:t xml:space="preserve">   Squirrelflight    </w:t>
      </w:r>
      <w:r>
        <w:t xml:space="preserve">   Starclan    </w:t>
      </w:r>
      <w:r>
        <w:t xml:space="preserve">   Tallstar    </w:t>
      </w:r>
      <w:r>
        <w:t xml:space="preserve">   Thunderclan    </w:t>
      </w:r>
      <w:r>
        <w:t xml:space="preserve">   Tigerstar    </w:t>
      </w:r>
      <w:r>
        <w:t xml:space="preserve">   Windclan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 Cats Word Search</dc:title>
  <dcterms:created xsi:type="dcterms:W3CDTF">2021-10-11T21:24:38Z</dcterms:created>
  <dcterms:modified xsi:type="dcterms:W3CDTF">2021-10-11T21:24:38Z</dcterms:modified>
</cp:coreProperties>
</file>