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Phonetic Alphabet: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article is "I will never surrender of my own free will.  If in command, I will never surrender the members of my command while they still have the means to resist.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Article is "If I am captured, I will continue to resist by all means available.  I will make every effort to escape and aid others to escape.  I will accept neither parole nor special favors from the enemy."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Air Force in Europe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Secretary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Secretary of the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Phonetic Alphabet: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article is "I am an American, fighting in the forces which guard my country and our way of life.  I am prepared to give my life in their defense."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Phonetic Alphabet: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Phonetic Alphabet: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Phonetic Alphabet: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Phonetic Alphabet: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Phonetic Alphabet: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Air Force Global Strike Command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Phonetic Alphabet: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Phonetic Alphabet: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Operations Flight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Air Force Reserve Command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Air Force Special Operations Command Location: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Commander, AFROTC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Phonetic Alphabet: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Phonetic Alphabet: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Phonetic Alphabet: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Phonetic Alphabet: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article is "When questioned, should I become a prisoner of war, I am required to give my name, rank, service number, and date of birth.  I will evade answering further questions to the utmost of my ability.  I will make no oral or written statements disloyal to my country and its allies or harmful to their cause.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Phonetic Alphabet: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Commander, AETC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Phonetic Alphabet: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Phonetic Alphabet: 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Phonetic Alphabet: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Mobility Command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Phonetic Alphabet: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Commander, Holm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Commander, Detachment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Phonetic Alphabet: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of Staff, USAF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article is "I will never forget that I am an American, fighting for freedom, responsible for my actions, and dedicated to the principles which made my country free.  I will trust in my God and in the United States of America."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Commander, Southwest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Phonetic Alphabet: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Commander, Air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Phonetic Alphabet: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article is "If I become a prisoner of war, I will keep faith with my fellow prisoners.  I will give no information or take part in any action which might be harmful to my comrades.  If I am senior, I will take command.  If not, I will obey the lawful orders of those appointed over me and will back them up in every way.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 Force Space Command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Phonetic Alphabet: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Phonetic Alphabet: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Phonetic Alphabet: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Air Combat Command Location: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Air Force Material Command Location: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Phonetic Alphabet: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Phonetic Alphabet: 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Knowledge</dc:title>
  <dcterms:created xsi:type="dcterms:W3CDTF">2021-10-11T21:24:33Z</dcterms:created>
  <dcterms:modified xsi:type="dcterms:W3CDTF">2021-10-11T21:24:33Z</dcterms:modified>
</cp:coreProperties>
</file>