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Princess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SPIRITUAL WARFARE    </w:t>
      </w:r>
      <w:r>
        <w:t xml:space="preserve">   SOLDIER    </w:t>
      </w:r>
      <w:r>
        <w:t xml:space="preserve">   PRAYER    </w:t>
      </w:r>
      <w:r>
        <w:t xml:space="preserve">   WORD OF GOD    </w:t>
      </w:r>
      <w:r>
        <w:t xml:space="preserve">   WAIST    </w:t>
      </w:r>
      <w:r>
        <w:t xml:space="preserve">   TRUTH    </w:t>
      </w:r>
      <w:r>
        <w:t xml:space="preserve">   STAND FIRM    </w:t>
      </w:r>
      <w:r>
        <w:t xml:space="preserve">   SPIRIT    </w:t>
      </w:r>
      <w:r>
        <w:t xml:space="preserve">   SHIELD    </w:t>
      </w:r>
      <w:r>
        <w:t xml:space="preserve">   SALVATION    </w:t>
      </w:r>
      <w:r>
        <w:t xml:space="preserve">   RIGHTEOUSNESS    </w:t>
      </w:r>
      <w:r>
        <w:t xml:space="preserve">   RESIST    </w:t>
      </w:r>
      <w:r>
        <w:t xml:space="preserve">   PEACE    </w:t>
      </w:r>
      <w:r>
        <w:t xml:space="preserve">   HELMET    </w:t>
      </w:r>
      <w:r>
        <w:t xml:space="preserve">   GOSPEL    </w:t>
      </w:r>
      <w:r>
        <w:t xml:space="preserve">   FEET    </w:t>
      </w:r>
      <w:r>
        <w:t xml:space="preserve">   FAITH    </w:t>
      </w:r>
      <w:r>
        <w:t xml:space="preserve">   BREASTPLATE    </w:t>
      </w:r>
      <w:r>
        <w:t xml:space="preserve">   BELT    </w:t>
      </w:r>
      <w:r>
        <w:t xml:space="preserve">   ARROWS    </w:t>
      </w:r>
      <w:r>
        <w:t xml:space="preserve">   ARMOR OF GOD    </w:t>
      </w:r>
      <w:r>
        <w:t xml:space="preserve">   PRINCESS    </w:t>
      </w:r>
      <w:r>
        <w:t xml:space="preserve">   WARRIOR    </w:t>
      </w:r>
      <w:r>
        <w:t xml:space="preserve">   GOD    </w:t>
      </w:r>
      <w:r>
        <w:t xml:space="preserve">   DISMAYED    </w:t>
      </w:r>
      <w:r>
        <w:t xml:space="preserve">   FEAR    </w:t>
      </w:r>
      <w:r>
        <w:t xml:space="preserve">   VICTOROUS    </w:t>
      </w:r>
      <w:r>
        <w:t xml:space="preserve">   STRENGTH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Princess  </dc:title>
  <dcterms:created xsi:type="dcterms:W3CDTF">2021-10-11T21:25:30Z</dcterms:created>
  <dcterms:modified xsi:type="dcterms:W3CDTF">2021-10-11T21:25:30Z</dcterms:modified>
</cp:coreProperties>
</file>