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Princess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spiritual    </w:t>
      </w:r>
      <w:r>
        <w:t xml:space="preserve">   name    </w:t>
      </w:r>
      <w:r>
        <w:t xml:space="preserve">   ululate    </w:t>
      </w:r>
      <w:r>
        <w:t xml:space="preserve">   Haka    </w:t>
      </w:r>
      <w:r>
        <w:t xml:space="preserve">   Mary    </w:t>
      </w:r>
      <w:r>
        <w:t xml:space="preserve">   evil    </w:t>
      </w:r>
      <w:r>
        <w:t xml:space="preserve">   overcome    </w:t>
      </w:r>
      <w:r>
        <w:t xml:space="preserve">   good    </w:t>
      </w:r>
      <w:r>
        <w:t xml:space="preserve">   testimony    </w:t>
      </w:r>
      <w:r>
        <w:t xml:space="preserve">   love    </w:t>
      </w:r>
      <w:r>
        <w:t xml:space="preserve">   Esther    </w:t>
      </w:r>
      <w:r>
        <w:t xml:space="preserve">   Deborah    </w:t>
      </w:r>
      <w:r>
        <w:t xml:space="preserve">   Hannah    </w:t>
      </w:r>
      <w:r>
        <w:t xml:space="preserve">   sword    </w:t>
      </w:r>
      <w:r>
        <w:t xml:space="preserve">   crown    </w:t>
      </w:r>
      <w:r>
        <w:t xml:space="preserve">   identity    </w:t>
      </w:r>
      <w:r>
        <w:t xml:space="preserve">   reign    </w:t>
      </w:r>
      <w:r>
        <w:t xml:space="preserve">   rule    </w:t>
      </w:r>
      <w:r>
        <w:t xml:space="preserve">   weapons    </w:t>
      </w:r>
      <w:r>
        <w:t xml:space="preserve">   war cry    </w:t>
      </w:r>
      <w:r>
        <w:t xml:space="preserve">   armor    </w:t>
      </w:r>
      <w:r>
        <w:t xml:space="preserve">   princess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Princess </dc:title>
  <dcterms:created xsi:type="dcterms:W3CDTF">2021-10-11T21:25:57Z</dcterms:created>
  <dcterms:modified xsi:type="dcterms:W3CDTF">2021-10-11T21:25:57Z</dcterms:modified>
</cp:coreProperties>
</file>