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Warrior, Rising Storm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toms and she-cats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dust storm that moves soil from one place to another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Deputy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abandon or left alone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feeling of deep distress caused by loss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say something in a low or soft voice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yellow-flowered shrub of the pea family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is learning a trade from an employer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experiencing worry or nervous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dark shape or outline of someone or something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Warrior, Rising Storm</dc:title>
  <dcterms:created xsi:type="dcterms:W3CDTF">2021-10-11T21:24:19Z</dcterms:created>
  <dcterms:modified xsi:type="dcterms:W3CDTF">2021-10-11T21:24:19Z</dcterms:modified>
</cp:coreProperties>
</file>