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Warrior The Prophecies Begin Scramble</w:t>
      </w:r>
    </w:p>
    <w:p>
      <w:pPr>
        <w:pStyle w:val="Questions"/>
      </w:pPr>
      <w:r>
        <w:t xml:space="preserve">1. RTARFESI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RIEHTWTSMO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RCIEPTENLD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TAIDREKRPS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ONIGTLAL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SUOERUFM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RCAERKFNUB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PUTSELDT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SANDOMSTR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RTAPREYIGS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OFUTRSFR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OLWLEFGENORD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LAUDLTICO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NPOAWTHR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PNAEFRW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WPSAAH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PABRWAMBLE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YWANTAWP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AECTLSOF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PLLLTEOWWI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EE-NOYE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ALSLARME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AIDLPLAPET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24. PCLKEEISLTA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25. TGIRSTEAR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26. NRUINSNGENO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27. LARLSTAT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28. DWLMUCA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29. LTROPDSERAA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30. FTERUSNO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31. TMFOYTOIS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32. AELRUSBT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33. OALTPDFTSEE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34. RTKROOSEDCA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35. EOAFYNGLWL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Warrior The Prophecies Begin Scramble</dc:title>
  <dcterms:created xsi:type="dcterms:W3CDTF">2021-10-11T21:25:36Z</dcterms:created>
  <dcterms:modified xsi:type="dcterms:W3CDTF">2021-10-11T21:25:36Z</dcterms:modified>
</cp:coreProperties>
</file>