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ajala    </w:t>
      </w:r>
      <w:r>
        <w:t xml:space="preserve">   azeze    </w:t>
      </w:r>
      <w:r>
        <w:t xml:space="preserve">   diogo-cao    </w:t>
      </w:r>
      <w:r>
        <w:t xml:space="preserve">   domingo    </w:t>
      </w:r>
      <w:r>
        <w:t xml:space="preserve">   fevereiro    </w:t>
      </w:r>
      <w:r>
        <w:t xml:space="preserve">   giovanni gavazzi    </w:t>
      </w:r>
      <w:r>
        <w:t xml:space="preserve">   janeiro    </w:t>
      </w:r>
      <w:r>
        <w:t xml:space="preserve">   juhno    </w:t>
      </w:r>
      <w:r>
        <w:t xml:space="preserve">   kiluanji    </w:t>
      </w:r>
      <w:r>
        <w:t xml:space="preserve">   kimbundu    </w:t>
      </w:r>
      <w:r>
        <w:t xml:space="preserve">   kwanza    </w:t>
      </w:r>
      <w:r>
        <w:t xml:space="preserve">   kwumi    </w:t>
      </w:r>
      <w:r>
        <w:t xml:space="preserve">   marco    </w:t>
      </w:r>
      <w:r>
        <w:t xml:space="preserve">   matamba    </w:t>
      </w:r>
      <w:r>
        <w:t xml:space="preserve">   mbandi    </w:t>
      </w:r>
      <w:r>
        <w:t xml:space="preserve">   mbangala    </w:t>
      </w:r>
      <w:r>
        <w:t xml:space="preserve">   mbundu    </w:t>
      </w:r>
      <w:r>
        <w:t xml:space="preserve">   mukambu    </w:t>
      </w:r>
      <w:r>
        <w:t xml:space="preserve">   ndongo    </w:t>
      </w:r>
      <w:r>
        <w:t xml:space="preserve">   ngola    </w:t>
      </w:r>
      <w:r>
        <w:t xml:space="preserve">   ngulu    </w:t>
      </w:r>
      <w:r>
        <w:t xml:space="preserve">   njali    </w:t>
      </w:r>
      <w:r>
        <w:t xml:space="preserve">   nzingha    </w:t>
      </w:r>
      <w:r>
        <w:t xml:space="preserve">   pange    </w:t>
      </w:r>
      <w:r>
        <w:t xml:space="preserve">   pombeiros    </w:t>
      </w:r>
      <w:r>
        <w:t xml:space="preserve">   quarta-feira    </w:t>
      </w:r>
      <w:r>
        <w:t xml:space="preserve">   quinta-feira    </w:t>
      </w:r>
      <w:r>
        <w:t xml:space="preserve">   sao domingo    </w:t>
      </w:r>
      <w:r>
        <w:t xml:space="preserve">   setembro    </w:t>
      </w:r>
      <w:r>
        <w:t xml:space="preserve">   terca-feira    </w:t>
      </w:r>
      <w:r>
        <w:t xml:space="preserve">   zai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Word Search</dc:title>
  <dcterms:created xsi:type="dcterms:W3CDTF">2021-10-11T21:24:53Z</dcterms:created>
  <dcterms:modified xsi:type="dcterms:W3CDTF">2021-10-11T21:24:53Z</dcterms:modified>
</cp:coreProperties>
</file>