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Warrior Words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context    </w:t>
      </w:r>
      <w:r>
        <w:t xml:space="preserve">   requisite    </w:t>
      </w:r>
      <w:r>
        <w:t xml:space="preserve">   inquire    </w:t>
      </w:r>
      <w:r>
        <w:t xml:space="preserve">   paraphrase    </w:t>
      </w:r>
      <w:r>
        <w:t xml:space="preserve">   metaphor    </w:t>
      </w:r>
      <w:r>
        <w:t xml:space="preserve">   defend    </w:t>
      </w:r>
      <w:r>
        <w:t xml:space="preserve">   develop    </w:t>
      </w:r>
      <w:r>
        <w:t xml:space="preserve">   distinguish    </w:t>
      </w:r>
      <w:r>
        <w:t xml:space="preserve">   plausible    </w:t>
      </w:r>
      <w:r>
        <w:t xml:space="preserve">   quote    </w:t>
      </w:r>
      <w:r>
        <w:t xml:space="preserve">   predict    </w:t>
      </w:r>
      <w:r>
        <w:t xml:space="preserve">   effect    </w:t>
      </w:r>
      <w:r>
        <w:t xml:space="preserve">   affect    </w:t>
      </w:r>
      <w:r>
        <w:t xml:space="preserve">   analogy    </w:t>
      </w:r>
      <w:r>
        <w:t xml:space="preserve">   formulate    </w:t>
      </w:r>
      <w:r>
        <w:t xml:space="preserve">   indicate    </w:t>
      </w:r>
      <w:r>
        <w:t xml:space="preserve">   logical    </w:t>
      </w:r>
      <w:r>
        <w:t xml:space="preserve">   edit    </w:t>
      </w:r>
      <w:r>
        <w:t xml:space="preserve">   revise    </w:t>
      </w:r>
      <w:r>
        <w:t xml:space="preserve">   synthesize    </w:t>
      </w:r>
      <w:r>
        <w:t xml:space="preserve">   transition    </w:t>
      </w:r>
      <w:r>
        <w:t xml:space="preserve">   objective    </w:t>
      </w:r>
      <w:r>
        <w:t xml:space="preserve">   evaluate    </w:t>
      </w:r>
      <w:r>
        <w:t xml:space="preserve">   factor    </w:t>
      </w:r>
      <w:r>
        <w:t xml:space="preserve">   imply    </w:t>
      </w:r>
      <w:r>
        <w:t xml:space="preserve">   hypothesize    </w:t>
      </w:r>
      <w:r>
        <w:t xml:space="preserve">   interpret    </w:t>
      </w:r>
      <w:r>
        <w:t xml:space="preserve">   modify    </w:t>
      </w:r>
      <w:r>
        <w:t xml:space="preserve">   thesis    </w:t>
      </w:r>
      <w:r>
        <w:t xml:space="preserve">   verify    </w:t>
      </w:r>
      <w:r>
        <w:t xml:space="preserve">   represent    </w:t>
      </w:r>
      <w:r>
        <w:t xml:space="preserve">   argument    </w:t>
      </w:r>
      <w:r>
        <w:t xml:space="preserve">   emphasize    </w:t>
      </w:r>
      <w:r>
        <w:t xml:space="preserve">   annotate    </w:t>
      </w:r>
      <w:r>
        <w:t xml:space="preserve">   analysis    </w:t>
      </w:r>
      <w:r>
        <w:t xml:space="preserve">   criteria    </w:t>
      </w:r>
      <w:r>
        <w:t xml:space="preserve">   cumulative    </w:t>
      </w:r>
      <w:r>
        <w:t xml:space="preserve">   valid    </w:t>
      </w:r>
      <w:r>
        <w:t xml:space="preserve">   utilize    </w:t>
      </w:r>
      <w:r>
        <w:t xml:space="preserve">   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Warrior Words 1</dc:title>
  <dcterms:created xsi:type="dcterms:W3CDTF">2021-10-11T21:24:12Z</dcterms:created>
  <dcterms:modified xsi:type="dcterms:W3CDTF">2021-10-11T21:24:12Z</dcterms:modified>
</cp:coreProperties>
</file>