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Words that Win!!!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hoops    </w:t>
      </w:r>
      <w:r>
        <w:t xml:space="preserve">   hop    </w:t>
      </w:r>
      <w:r>
        <w:t xml:space="preserve">   skip    </w:t>
      </w:r>
      <w:r>
        <w:t xml:space="preserve">   turvy    </w:t>
      </w:r>
      <w:r>
        <w:t xml:space="preserve">   topsy    </w:t>
      </w:r>
      <w:r>
        <w:t xml:space="preserve">   flip    </w:t>
      </w:r>
      <w:r>
        <w:t xml:space="preserve">   zip    </w:t>
      </w:r>
      <w:r>
        <w:t xml:space="preserve">   thud    </w:t>
      </w:r>
      <w:r>
        <w:t xml:space="preserve">   shout    </w:t>
      </w:r>
      <w:r>
        <w:t xml:space="preserve">   giggle    </w:t>
      </w:r>
      <w:r>
        <w:t xml:space="preserve">   blast    </w:t>
      </w:r>
      <w:r>
        <w:t xml:space="preserve">   bump    </w:t>
      </w:r>
      <w:r>
        <w:t xml:space="preserve">   thump    </w:t>
      </w:r>
      <w:r>
        <w:t xml:space="preserve">   fizzle    </w:t>
      </w:r>
      <w:r>
        <w:t xml:space="preserve">   bop    </w:t>
      </w:r>
      <w:r>
        <w:t xml:space="preserve">   voom    </w:t>
      </w:r>
      <w:r>
        <w:t xml:space="preserve">   spicy    </w:t>
      </w:r>
      <w:r>
        <w:t xml:space="preserve">   fuzzy    </w:t>
      </w:r>
      <w:r>
        <w:t xml:space="preserve">   wow    </w:t>
      </w:r>
      <w:r>
        <w:t xml:space="preserve">   pop    </w:t>
      </w:r>
      <w:r>
        <w:t xml:space="preserve">   sizzle    </w:t>
      </w:r>
      <w:r>
        <w:t xml:space="preserve">   fuzz    </w:t>
      </w:r>
      <w:r>
        <w:t xml:space="preserve">   buzz    </w:t>
      </w:r>
      <w:r>
        <w:t xml:space="preserve">   zoom    </w:t>
      </w:r>
      <w:r>
        <w:t xml:space="preserve">  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Words that Win!!!</dc:title>
  <dcterms:created xsi:type="dcterms:W3CDTF">2021-10-11T21:24:24Z</dcterms:created>
  <dcterms:modified xsi:type="dcterms:W3CDTF">2021-10-11T21:24:24Z</dcterms:modified>
</cp:coreProperties>
</file>