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 cats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Aprrentice    </w:t>
      </w:r>
      <w:r>
        <w:t xml:space="preserve">   Bluestar    </w:t>
      </w:r>
      <w:r>
        <w:t xml:space="preserve">   Camp    </w:t>
      </w:r>
      <w:r>
        <w:t xml:space="preserve">   Claw-moon    </w:t>
      </w:r>
      <w:r>
        <w:t xml:space="preserve">   Crowfood    </w:t>
      </w:r>
      <w:r>
        <w:t xml:space="preserve">   Cutter    </w:t>
      </w:r>
      <w:r>
        <w:t xml:space="preserve">   Fireheart    </w:t>
      </w:r>
      <w:r>
        <w:t xml:space="preserve">   fourtrees    </w:t>
      </w:r>
      <w:r>
        <w:t xml:space="preserve">   Fox    </w:t>
      </w:r>
      <w:r>
        <w:t xml:space="preserve">   Gathering    </w:t>
      </w:r>
      <w:r>
        <w:t xml:space="preserve">   Graysripe    </w:t>
      </w:r>
      <w:r>
        <w:t xml:space="preserve">   Greeleaf    </w:t>
      </w:r>
      <w:r>
        <w:t xml:space="preserve">   Heartbeat    </w:t>
      </w:r>
      <w:r>
        <w:t xml:space="preserve">   Kittypet    </w:t>
      </w:r>
      <w:r>
        <w:t xml:space="preserve">   Leafbare    </w:t>
      </w:r>
      <w:r>
        <w:t xml:space="preserve">   Loner    </w:t>
      </w:r>
      <w:r>
        <w:t xml:space="preserve">   Monster    </w:t>
      </w:r>
      <w:r>
        <w:t xml:space="preserve">   Moon    </w:t>
      </w:r>
      <w:r>
        <w:t xml:space="preserve">   Pigeon    </w:t>
      </w:r>
      <w:r>
        <w:t xml:space="preserve">   Rogue    </w:t>
      </w:r>
      <w:r>
        <w:t xml:space="preserve">   Twoleg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 word search</dc:title>
  <dcterms:created xsi:type="dcterms:W3CDTF">2021-10-11T21:24:45Z</dcterms:created>
  <dcterms:modified xsi:type="dcterms:W3CDTF">2021-10-11T21:24:45Z</dcterms:modified>
</cp:coreProperties>
</file>