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Warrior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Bright Stream    </w:t>
      </w:r>
      <w:r>
        <w:t xml:space="preserve">   cats    </w:t>
      </w:r>
      <w:r>
        <w:t xml:space="preserve">   Clear Sky    </w:t>
      </w:r>
      <w:r>
        <w:t xml:space="preserve">   Cloud Spots    </w:t>
      </w:r>
      <w:r>
        <w:t xml:space="preserve">   Dappled Pelt    </w:t>
      </w:r>
      <w:r>
        <w:t xml:space="preserve">   Dewy Leaf    </w:t>
      </w:r>
      <w:r>
        <w:t xml:space="preserve">   eating    </w:t>
      </w:r>
      <w:r>
        <w:t xml:space="preserve">   Erin Hunter/ Author    </w:t>
      </w:r>
      <w:r>
        <w:t xml:space="preserve">   Fresh-kill    </w:t>
      </w:r>
      <w:r>
        <w:t xml:space="preserve">   Gray Wing    </w:t>
      </w:r>
      <w:r>
        <w:t xml:space="preserve">   Hollow Tree    </w:t>
      </w:r>
      <w:r>
        <w:t xml:space="preserve">   hunting    </w:t>
      </w:r>
      <w:r>
        <w:t xml:space="preserve">   Jagged Peak    </w:t>
      </w:r>
      <w:r>
        <w:t xml:space="preserve">   monsters    </w:t>
      </w:r>
      <w:r>
        <w:t xml:space="preserve">   Moon Shadow    </w:t>
      </w:r>
      <w:r>
        <w:t xml:space="preserve">   mountains    </w:t>
      </w:r>
      <w:r>
        <w:t xml:space="preserve">   Quiet Rain    </w:t>
      </w:r>
      <w:r>
        <w:t xml:space="preserve">   Rainswept Flower    </w:t>
      </w:r>
      <w:r>
        <w:t xml:space="preserve">   Sad Happy Awesome    </w:t>
      </w:r>
      <w:r>
        <w:t xml:space="preserve">   Shaded Moss    </w:t>
      </w:r>
      <w:r>
        <w:t xml:space="preserve">   Shattered Ice    </w:t>
      </w:r>
      <w:r>
        <w:t xml:space="preserve">   Squirrelfur    </w:t>
      </w:r>
      <w:r>
        <w:t xml:space="preserve">   Stone Song    </w:t>
      </w:r>
      <w:r>
        <w:t xml:space="preserve">   Stoneteller    </w:t>
      </w:r>
      <w:r>
        <w:t xml:space="preserve">   sun trail    </w:t>
      </w:r>
      <w:r>
        <w:t xml:space="preserve">   Tall Shadow    </w:t>
      </w:r>
      <w:r>
        <w:t xml:space="preserve">   Thunderstar    </w:t>
      </w:r>
      <w:r>
        <w:t xml:space="preserve">   tribe    </w:t>
      </w:r>
      <w:r>
        <w:t xml:space="preserve">   Turtle Tail    </w:t>
      </w:r>
      <w:r>
        <w:t xml:space="preserve">   Twisted Branch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search  </dc:title>
  <dcterms:created xsi:type="dcterms:W3CDTF">2021-10-11T21:24:55Z</dcterms:created>
  <dcterms:modified xsi:type="dcterms:W3CDTF">2021-10-11T21:24:55Z</dcterms:modified>
</cp:coreProperties>
</file>