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starclan    </w:t>
      </w:r>
      <w:r>
        <w:t xml:space="preserve">   windclan    </w:t>
      </w:r>
      <w:r>
        <w:t xml:space="preserve">   shadowclan    </w:t>
      </w:r>
      <w:r>
        <w:t xml:space="preserve">   riverclan    </w:t>
      </w:r>
      <w:r>
        <w:t xml:space="preserve">   thunderclan    </w:t>
      </w:r>
      <w:r>
        <w:t xml:space="preserve">   clans    </w:t>
      </w:r>
      <w:r>
        <w:t xml:space="preserve">   ravenpaw    </w:t>
      </w:r>
      <w:r>
        <w:t xml:space="preserve">   graystripe    </w:t>
      </w:r>
      <w:r>
        <w:t xml:space="preserve">   dustpelt    </w:t>
      </w:r>
      <w:r>
        <w:t xml:space="preserve">   sandstorm    </w:t>
      </w:r>
      <w:r>
        <w:t xml:space="preserve">   cloudkit    </w:t>
      </w:r>
      <w:r>
        <w:t xml:space="preserve">   cinderpaw    </w:t>
      </w:r>
      <w:r>
        <w:t xml:space="preserve">   yellowfang    </w:t>
      </w:r>
      <w:r>
        <w:t xml:space="preserve">   bluestar    </w:t>
      </w:r>
      <w:r>
        <w:t xml:space="preserve">   Fireheart    </w:t>
      </w:r>
      <w:r>
        <w:t xml:space="preserve">   Tigerclaw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</dc:title>
  <dcterms:created xsi:type="dcterms:W3CDTF">2021-10-11T21:24:22Z</dcterms:created>
  <dcterms:modified xsi:type="dcterms:W3CDTF">2021-10-11T21:24:22Z</dcterms:modified>
</cp:coreProperties>
</file>