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Warriors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Bluestar    </w:t>
      </w:r>
      <w:r>
        <w:t xml:space="preserve">   Whitestorm    </w:t>
      </w:r>
      <w:r>
        <w:t xml:space="preserve">   Goldenheart    </w:t>
      </w:r>
      <w:r>
        <w:t xml:space="preserve">   Yellowfang    </w:t>
      </w:r>
      <w:r>
        <w:t xml:space="preserve">   Graystripe    </w:t>
      </w:r>
      <w:r>
        <w:t xml:space="preserve">   Tigerclaw    </w:t>
      </w:r>
      <w:r>
        <w:t xml:space="preserve">   Redtail    </w:t>
      </w:r>
      <w:r>
        <w:t xml:space="preserve">   Spottedleaf    </w:t>
      </w:r>
      <w:r>
        <w:t xml:space="preserve">   Cinderfur    </w:t>
      </w:r>
      <w:r>
        <w:t xml:space="preserve">   Cinderheart    </w:t>
      </w:r>
      <w:r>
        <w:t xml:space="preserve">   Brakentail    </w:t>
      </w:r>
      <w:r>
        <w:t xml:space="preserve">   Cloudtail    </w:t>
      </w:r>
      <w:r>
        <w:t xml:space="preserve">   Thornclaw    </w:t>
      </w:r>
      <w:r>
        <w:t xml:space="preserve">   Jayfeather    </w:t>
      </w:r>
      <w:r>
        <w:t xml:space="preserve">   Hollyleaf    </w:t>
      </w:r>
      <w:r>
        <w:t xml:space="preserve">   Lionblaze    </w:t>
      </w:r>
      <w:r>
        <w:t xml:space="preserve">   Lionheart    </w:t>
      </w:r>
      <w:r>
        <w:t xml:space="preserve">   Leafpool    </w:t>
      </w:r>
      <w:r>
        <w:t xml:space="preserve">   Squirrelflight    </w:t>
      </w:r>
      <w:r>
        <w:t xml:space="preserve">   Firestar    </w:t>
      </w:r>
      <w:r>
        <w:t xml:space="preserve">   Brambleclaw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Warriors</dc:title>
  <dcterms:created xsi:type="dcterms:W3CDTF">2021-10-11T21:25:50Z</dcterms:created>
  <dcterms:modified xsi:type="dcterms:W3CDTF">2021-10-11T21:25:50Z</dcterms:modified>
</cp:coreProperties>
</file>