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place that leaders go to share dreams with star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roler of the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apprentices do after they become warriors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clan it know for being fast and agile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clans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four clans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clan lives in a wet marshy place and has a bad reputation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clan has slick pelts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clan is know for its loyalty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in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2021-10-11T21:25:52Z</dcterms:created>
  <dcterms:modified xsi:type="dcterms:W3CDTF">2021-10-11T21:25:52Z</dcterms:modified>
</cp:coreProperties>
</file>