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clan is Crookedstar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Thunderclans first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crookedstar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Crookedstars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thunderclans medicine cat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CrookedStar want to mentor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riverclans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time messured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clan lives closest the the moonstone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house cats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lived in a barn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rank is after Kit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clans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at the end of the warriors name as leader.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Dead Warriors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crookedstar promise to be loyal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happend to the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Shadowclans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2021-10-11T21:24:21Z</dcterms:created>
  <dcterms:modified xsi:type="dcterms:W3CDTF">2021-10-11T21:24:21Z</dcterms:modified>
</cp:coreProperties>
</file>