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thriving    </w:t>
      </w:r>
      <w:r>
        <w:t xml:space="preserve">   quest    </w:t>
      </w:r>
      <w:r>
        <w:t xml:space="preserve">   Cinderpelt    </w:t>
      </w:r>
      <w:r>
        <w:t xml:space="preserve">   moonstone    </w:t>
      </w:r>
      <w:r>
        <w:t xml:space="preserve">   Sandstorm    </w:t>
      </w:r>
      <w:r>
        <w:t xml:space="preserve">   Kittypet    </w:t>
      </w:r>
      <w:r>
        <w:t xml:space="preserve">   Starclan    </w:t>
      </w:r>
      <w:r>
        <w:t xml:space="preserve">   Skyclan    </w:t>
      </w:r>
      <w:r>
        <w:t xml:space="preserve">   Thundercaln    </w:t>
      </w:r>
      <w:r>
        <w:t xml:space="preserve">   Firestar    </w:t>
      </w:r>
      <w:r>
        <w:t xml:space="preserve">   Hunter    </w:t>
      </w:r>
      <w:r>
        <w:t xml:space="preserve">   twodogs    </w:t>
      </w:r>
      <w:r>
        <w:t xml:space="preserve">   badger    </w:t>
      </w:r>
      <w:r>
        <w:t xml:space="preserve">   snackmountains    </w:t>
      </w:r>
      <w:r>
        <w:t xml:space="preserve">   dogs    </w:t>
      </w:r>
      <w:r>
        <w:t xml:space="preserve">   Twolegs    </w:t>
      </w:r>
      <w:r>
        <w:t xml:space="preserve">   clans    </w:t>
      </w:r>
      <w:r>
        <w:t xml:space="preserve">   cats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</dc:title>
  <dcterms:created xsi:type="dcterms:W3CDTF">2021-10-11T21:24:35Z</dcterms:created>
  <dcterms:modified xsi:type="dcterms:W3CDTF">2021-10-11T21:24:35Z</dcterms:modified>
</cp:coreProperties>
</file>