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Purdy's name for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Tigerheart's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Firestar's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Bramblestar's mate and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Tigerstar's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Brokenstar's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Warriors name for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Silverstream's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Clan that eats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sign did starclan  give to Brambleclaw to show him the clans new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Cure for Greencough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Dovewing's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Crossword</dc:title>
  <dcterms:created xsi:type="dcterms:W3CDTF">2021-10-11T21:25:37Z</dcterms:created>
  <dcterms:modified xsi:type="dcterms:W3CDTF">2021-10-11T21:25:37Z</dcterms:modified>
</cp:coreProperties>
</file>