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Warriors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StarClan speaks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illustrator for the Warriors manga.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Dawn is the mate of the first ThunderClan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a kittypet that was trapped by Twolegs with some of the wild cats in The New Prophecy.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are on the sides of cats' 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small with long legs, and my uncle is Ashfur.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Oddfoot's Clan.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leap of a type of god spelled backwards.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Leafpool is ours 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Onestar got his nine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Think of Moth Flight.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Cloud Spots' Clan.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Dawnpelt's kits are Juniperclaw, Strikestone and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Midgepelt's Clan.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book in which the Dark Forest attacks.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sixth series in the Warriors series.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Dappletail once told Squirrelpaw that she fancied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Aspentail's Clan.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book in which Feathertail 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become if you are an old warrior.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Tawnypelt's Clan.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Redtail's mother's mother?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Warriors Crossword</dc:title>
  <dcterms:created xsi:type="dcterms:W3CDTF">2021-10-11T21:26:34Z</dcterms:created>
  <dcterms:modified xsi:type="dcterms:W3CDTF">2021-10-11T21:26:34Z</dcterms:modified>
</cp:coreProperties>
</file>