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best fighter?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Tigerstar?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Thunderclan before Firestar?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dead cats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Tigerstar recruit his subjects?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only cat who didn't believe in Starclan?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cat could travel through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Firestar's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medicine cat who couldn't cure his own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leader of Windclan?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clan did Leopardstar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oldest medicine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current leader of Windclan?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3rd leader of Thunderclan?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clan was Firestar's arch enemy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Crossword</dc:title>
  <dcterms:created xsi:type="dcterms:W3CDTF">2021-10-11T21:24:43Z</dcterms:created>
  <dcterms:modified xsi:type="dcterms:W3CDTF">2021-10-11T21:24:43Z</dcterms:modified>
</cp:coreProperties>
</file>